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0689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Управление образования администрации МР "Сулейман-Стальский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"Ашагастальская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И.Р.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Абдулмеджидова Ф.А.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Махмудов Ф.А.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2551694)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9068918" w:id="3"/>
    <w:p>
      <w:pPr>
        <w:sectPr>
          <w:pgSz w:w="11906" w:h="16383" w:orient="portrait"/>
        </w:sectPr>
      </w:pPr>
    </w:p>
    <w:bookmarkEnd w:id="3"/>
    <w:bookmarkEnd w:id="0"/>
    <w:bookmarkStart w:name="block-19068919" w:id="4"/>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5"/>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9068919" w:id="6"/>
    <w:p>
      <w:pPr>
        <w:sectPr>
          <w:pgSz w:w="11906" w:h="16383" w:orient="portrait"/>
        </w:sectPr>
      </w:pPr>
    </w:p>
    <w:bookmarkEnd w:id="6"/>
    <w:bookmarkEnd w:id="4"/>
    <w:bookmarkStart w:name="block-19068920" w:id="7"/>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8"/>
      <w:bookmarkEnd w:id="8"/>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9"/>
      <w:bookmarkEnd w:id="9"/>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9068920" w:id="10"/>
    <w:p>
      <w:pPr>
        <w:sectPr>
          <w:pgSz w:w="11906" w:h="16383" w:orient="portrait"/>
        </w:sectPr>
      </w:pPr>
    </w:p>
    <w:bookmarkEnd w:id="10"/>
    <w:bookmarkEnd w:id="7"/>
    <w:bookmarkStart w:name="block-19068921"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9068921" w:id="13"/>
    <w:p>
      <w:pPr>
        <w:sectPr>
          <w:pgSz w:w="11906" w:h="16383" w:orient="portrait"/>
        </w:sectPr>
      </w:pPr>
    </w:p>
    <w:bookmarkEnd w:id="13"/>
    <w:bookmarkEnd w:id="11"/>
    <w:bookmarkStart w:name="block-1906892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9068922" w:id="15"/>
    <w:p>
      <w:pPr>
        <w:sectPr>
          <w:pgSz w:w="16383" w:h="11906" w:orient="landscape"/>
        </w:sectPr>
      </w:pPr>
    </w:p>
    <w:bookmarkEnd w:id="15"/>
    <w:bookmarkEnd w:id="14"/>
    <w:bookmarkStart w:name="block-1906892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068923" w:id="17"/>
    <w:p>
      <w:pPr>
        <w:sectPr>
          <w:pgSz w:w="16383" w:h="11906" w:orient="landscape"/>
        </w:sectPr>
      </w:pPr>
    </w:p>
    <w:bookmarkEnd w:id="17"/>
    <w:bookmarkEnd w:id="16"/>
    <w:bookmarkStart w:name="block-1906892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19"/>
      <w:r>
        <w:rPr>
          <w:rFonts w:ascii="Times New Roman" w:hAnsi="Times New Roman"/>
          <w:b w:val="false"/>
          <w:i w:val="false"/>
          <w:color w:val="000000"/>
          <w:sz w:val="28"/>
        </w:rPr>
        <w:t>• Искусство: Музыка, 6 класс/ Науменко Т.И., Алеев В.В., Общество с ограниченной ответственностью «ДРОФА»; Акционерное общество «Издательство «Просвещение»</w:t>
      </w:r>
      <w:bookmarkEnd w:id="19"/>
      <w:r>
        <w:rPr>
          <w:sz w:val="28"/>
        </w:rPr>
        <w:br/>
      </w:r>
      <w:bookmarkStart w:name="74bf6636-2c61-4c65-87ef-0b356004ea0d" w:id="20"/>
      <w:r>
        <w:rPr>
          <w:rFonts w:ascii="Times New Roman" w:hAnsi="Times New Roman"/>
          <w:b w:val="false"/>
          <w:i w:val="false"/>
          <w:color w:val="000000"/>
          <w:sz w:val="28"/>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bookmarkEnd w:id="20"/>
      <w:r>
        <w:rPr>
          <w:sz w:val="28"/>
        </w:rPr>
        <w:br/>
      </w:r>
      <w:bookmarkStart w:name="74bf6636-2c61-4c65-87ef-0b356004ea0d" w:id="21"/>
      <w:r>
        <w:rPr>
          <w:rFonts w:ascii="Times New Roman" w:hAnsi="Times New Roman"/>
          <w:b w:val="false"/>
          <w:i w:val="false"/>
          <w:color w:val="000000"/>
          <w:sz w:val="28"/>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5-й класс: учебник /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6-й класс: учебник, 6 класс/ Сергеева Г. П., Критская Е. Д.,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d4ceaf0-8b96-4adc-9e84-03c7654c2cb1" w:id="24"/>
      <w:r>
        <w:rPr>
          <w:rFonts w:ascii="Times New Roman" w:hAnsi="Times New Roman"/>
          <w:b w:val="false"/>
          <w:i w:val="false"/>
          <w:color w:val="000000"/>
          <w:sz w:val="28"/>
        </w:rPr>
        <w:t xml:space="preserve"> Искусство: Музыка, 6 класс/ Науменко Т.И., Алеев В.В., Общество с ограниченной ответственностью «ДРОФА»; Акционерное общество «Издательство «Просвещение»</w:t>
      </w:r>
      <w:bookmarkEnd w:id="24"/>
      <w:r>
        <w:rPr>
          <w:sz w:val="28"/>
        </w:rPr>
        <w:br/>
      </w:r>
      <w:bookmarkStart w:name="3d4ceaf0-8b96-4adc-9e84-03c7654c2cb1" w:id="25"/>
      <w:r>
        <w:rPr>
          <w:rFonts w:ascii="Times New Roman" w:hAnsi="Times New Roman"/>
          <w:b w:val="false"/>
          <w:i w:val="false"/>
          <w:color w:val="000000"/>
          <w:sz w:val="28"/>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bookmarkEnd w:id="25"/>
      <w:r>
        <w:rPr>
          <w:sz w:val="28"/>
        </w:rPr>
        <w:br/>
      </w:r>
      <w:bookmarkStart w:name="3d4ceaf0-8b96-4adc-9e84-03c7654c2cb1" w:id="26"/>
      <w:r>
        <w:rPr>
          <w:rFonts w:ascii="Times New Roman" w:hAnsi="Times New Roman"/>
          <w:b w:val="false"/>
          <w:i w:val="false"/>
          <w:color w:val="000000"/>
          <w:sz w:val="28"/>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bookmarkEnd w:id="26"/>
      <w:r>
        <w:rPr>
          <w:sz w:val="28"/>
        </w:rPr>
        <w:br/>
      </w:r>
      <w:bookmarkStart w:name="3d4ceaf0-8b96-4adc-9e84-03c7654c2cb1" w:id="27"/>
      <w:r>
        <w:rPr>
          <w:rFonts w:ascii="Times New Roman" w:hAnsi="Times New Roman"/>
          <w:b w:val="false"/>
          <w:i w:val="false"/>
          <w:color w:val="000000"/>
          <w:sz w:val="28"/>
        </w:rPr>
        <w:t xml:space="preserve"> • Музыка: 5-й класс: учебник / Сергеева Г. П., Критская Е. Д., Акционерное общество «Издательство «Просвещение»</w:t>
      </w:r>
      <w:bookmarkEnd w:id="27"/>
      <w:r>
        <w:rPr>
          <w:sz w:val="28"/>
        </w:rPr>
        <w:br/>
      </w:r>
      <w:bookmarkStart w:name="3d4ceaf0-8b96-4adc-9e84-03c7654c2cb1" w:id="28"/>
      <w:r>
        <w:rPr>
          <w:rFonts w:ascii="Times New Roman" w:hAnsi="Times New Roman"/>
          <w:b w:val="false"/>
          <w:i w:val="false"/>
          <w:color w:val="000000"/>
          <w:sz w:val="28"/>
        </w:rPr>
        <w:t xml:space="preserve"> • Музыка: 6-й класс: учебник, 6 класс/ Сергеева Г. П., Критская Е. Д., Акционерное общество «Издательство «Просвещение»</w:t>
      </w:r>
      <w:bookmarkEnd w:id="28"/>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b9c11a5-555e-4df8-85a3-1695074ac586" w:id="29"/>
      <w:r>
        <w:rPr>
          <w:rFonts w:ascii="Times New Roman" w:hAnsi="Times New Roman"/>
          <w:b w:val="false"/>
          <w:i w:val="false"/>
          <w:color w:val="000000"/>
          <w:sz w:val="28"/>
        </w:rPr>
        <w:t>Музыка. 5-8 классы. Искусство 8-9 классы. Сборник рабочих программ. Предметная</w:t>
      </w:r>
      <w:bookmarkEnd w:id="29"/>
      <w:r>
        <w:rPr>
          <w:sz w:val="28"/>
        </w:rPr>
        <w:br/>
      </w:r>
      <w:bookmarkStart w:name="bb9c11a5-555e-4df8-85a3-1695074ac586" w:id="30"/>
      <w:r>
        <w:rPr>
          <w:rFonts w:ascii="Times New Roman" w:hAnsi="Times New Roman"/>
          <w:b w:val="false"/>
          <w:i w:val="false"/>
          <w:color w:val="000000"/>
          <w:sz w:val="28"/>
        </w:rPr>
        <w:t xml:space="preserve"> линия учебников Г. П. Сергеевой, Е. Д. Критской.</w:t>
      </w:r>
      <w:bookmarkEnd w:id="30"/>
      <w:r>
        <w:rPr>
          <w:sz w:val="28"/>
        </w:rPr>
        <w:br/>
      </w:r>
      <w:bookmarkStart w:name="bb9c11a5-555e-4df8-85a3-1695074ac586" w:id="31"/>
      <w:r>
        <w:rPr>
          <w:rFonts w:ascii="Times New Roman" w:hAnsi="Times New Roman"/>
          <w:b w:val="false"/>
          <w:i w:val="false"/>
          <w:color w:val="000000"/>
          <w:sz w:val="28"/>
        </w:rPr>
        <w:t xml:space="preserve"> Уроки музыки. Поурочные разработки. 5-6 классы.</w:t>
      </w:r>
      <w:bookmarkEnd w:id="31"/>
      <w:r>
        <w:rPr>
          <w:sz w:val="28"/>
        </w:rPr>
        <w:br/>
      </w:r>
      <w:bookmarkStart w:name="bb9c11a5-555e-4df8-85a3-1695074ac586" w:id="32"/>
      <w:r>
        <w:rPr>
          <w:rFonts w:ascii="Times New Roman" w:hAnsi="Times New Roman"/>
          <w:b w:val="false"/>
          <w:i w:val="false"/>
          <w:color w:val="000000"/>
          <w:sz w:val="28"/>
        </w:rPr>
        <w:t xml:space="preserve"> Уроки музыки. Поурочные разработки. 7-8 классы</w:t>
      </w:r>
      <w:bookmarkEnd w:id="32"/>
      <w:r>
        <w:rPr>
          <w:sz w:val="28"/>
        </w:rPr>
        <w:br/>
      </w:r>
      <w:bookmarkStart w:name="bb9c11a5-555e-4df8-85a3-1695074ac586" w:id="33"/>
      <w:r>
        <w:rPr>
          <w:rFonts w:ascii="Times New Roman" w:hAnsi="Times New Roman"/>
          <w:b w:val="false"/>
          <w:i w:val="false"/>
          <w:color w:val="000000"/>
          <w:sz w:val="28"/>
        </w:rPr>
        <w:t xml:space="preserve"> Музыка. Хрестоматия музыкального материала. 5 класс.</w:t>
      </w:r>
      <w:bookmarkEnd w:id="33"/>
      <w:r>
        <w:rPr>
          <w:sz w:val="28"/>
        </w:rPr>
        <w:br/>
      </w:r>
      <w:bookmarkStart w:name="bb9c11a5-555e-4df8-85a3-1695074ac586" w:id="34"/>
      <w:r>
        <w:rPr>
          <w:rFonts w:ascii="Times New Roman" w:hAnsi="Times New Roman"/>
          <w:b w:val="false"/>
          <w:i w:val="false"/>
          <w:color w:val="000000"/>
          <w:sz w:val="28"/>
        </w:rPr>
        <w:t xml:space="preserve"> Музыка. Фонохрестоматия музыкального материала. 5 класс.</w:t>
      </w:r>
      <w:bookmarkEnd w:id="34"/>
      <w:r>
        <w:rPr>
          <w:sz w:val="28"/>
        </w:rPr>
        <w:br/>
      </w:r>
      <w:bookmarkStart w:name="bb9c11a5-555e-4df8-85a3-1695074ac586" w:id="35"/>
      <w:r>
        <w:rPr>
          <w:rFonts w:ascii="Times New Roman" w:hAnsi="Times New Roman"/>
          <w:b w:val="false"/>
          <w:i w:val="false"/>
          <w:color w:val="000000"/>
          <w:sz w:val="28"/>
        </w:rPr>
        <w:t xml:space="preserve"> Музыка. 5 класс. Электронная форма учебника.</w:t>
      </w:r>
      <w:bookmarkEnd w:id="35"/>
      <w:r>
        <w:rPr>
          <w:sz w:val="28"/>
        </w:rPr>
        <w:br/>
      </w:r>
      <w:bookmarkStart w:name="bb9c11a5-555e-4df8-85a3-1695074ac586" w:id="36"/>
      <w:r>
        <w:rPr>
          <w:rFonts w:ascii="Times New Roman" w:hAnsi="Times New Roman"/>
          <w:b w:val="false"/>
          <w:i w:val="false"/>
          <w:color w:val="000000"/>
          <w:sz w:val="28"/>
        </w:rPr>
        <w:t xml:space="preserve"> Музыка. Хрестоматия музыкального материала. 6 класс.</w:t>
      </w:r>
      <w:bookmarkEnd w:id="36"/>
      <w:r>
        <w:rPr>
          <w:sz w:val="28"/>
        </w:rPr>
        <w:br/>
      </w:r>
      <w:bookmarkStart w:name="bb9c11a5-555e-4df8-85a3-1695074ac586" w:id="37"/>
      <w:r>
        <w:rPr>
          <w:rFonts w:ascii="Times New Roman" w:hAnsi="Times New Roman"/>
          <w:b w:val="false"/>
          <w:i w:val="false"/>
          <w:color w:val="000000"/>
          <w:sz w:val="28"/>
        </w:rPr>
        <w:t xml:space="preserve"> Музыка. Фонохрестоматия музыкального материала. 6 класс.</w:t>
      </w:r>
      <w:bookmarkEnd w:id="37"/>
      <w:r>
        <w:rPr>
          <w:sz w:val="28"/>
        </w:rPr>
        <w:br/>
      </w:r>
      <w:bookmarkStart w:name="bb9c11a5-555e-4df8-85a3-1695074ac586" w:id="38"/>
      <w:r>
        <w:rPr>
          <w:rFonts w:ascii="Times New Roman" w:hAnsi="Times New Roman"/>
          <w:b w:val="false"/>
          <w:i w:val="false"/>
          <w:color w:val="000000"/>
          <w:sz w:val="28"/>
        </w:rPr>
        <w:t xml:space="preserve"> Музыка. 6 класс. Электронная форма учебника.</w:t>
      </w:r>
      <w:bookmarkEnd w:id="38"/>
      <w:r>
        <w:rPr>
          <w:sz w:val="28"/>
        </w:rPr>
        <w:br/>
      </w:r>
      <w:bookmarkStart w:name="bb9c11a5-555e-4df8-85a3-1695074ac586" w:id="39"/>
      <w:r>
        <w:rPr>
          <w:rFonts w:ascii="Times New Roman" w:hAnsi="Times New Roman"/>
          <w:b w:val="false"/>
          <w:i w:val="false"/>
          <w:color w:val="000000"/>
          <w:sz w:val="28"/>
        </w:rPr>
        <w:t xml:space="preserve"> Музыка. Хрестоматия музыкального материала. 7 класс.</w:t>
      </w:r>
      <w:bookmarkEnd w:id="39"/>
      <w:r>
        <w:rPr>
          <w:sz w:val="28"/>
        </w:rPr>
        <w:br/>
      </w:r>
      <w:bookmarkStart w:name="bb9c11a5-555e-4df8-85a3-1695074ac586" w:id="40"/>
      <w:r>
        <w:rPr>
          <w:rFonts w:ascii="Times New Roman" w:hAnsi="Times New Roman"/>
          <w:b w:val="false"/>
          <w:i w:val="false"/>
          <w:color w:val="000000"/>
          <w:sz w:val="28"/>
        </w:rPr>
        <w:t xml:space="preserve"> Музыка. Фонохрестоматия музыкального материала. 7 класс.</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41"/>
      <w:bookmarkEnd w:id="41"/>
      <w:r>
        <w:rPr>
          <w:sz w:val="28"/>
        </w:rPr>
        <w:br/>
      </w:r>
      <w:bookmarkStart w:name="9b56b7b7-4dec-4bc0-ba6e-fd0a58c91303" w:id="42"/>
      <w:r>
        <w:rPr>
          <w:rFonts w:ascii="Times New Roman" w:hAnsi="Times New Roman"/>
          <w:b w:val="false"/>
          <w:i w:val="false"/>
          <w:color w:val="000000"/>
          <w:sz w:val="28"/>
        </w:rPr>
        <w:t xml:space="preserve"> https://resh.edu.ru/subject/6/</w:t>
      </w:r>
      <w:bookmarkEnd w:id="42"/>
      <w:r>
        <w:rPr>
          <w:sz w:val="28"/>
        </w:rPr>
        <w:br/>
      </w:r>
      <w:bookmarkStart w:name="9b56b7b7-4dec-4bc0-ba6e-fd0a58c91303" w:id="43"/>
      <w:r>
        <w:rPr>
          <w:rFonts w:ascii="Times New Roman" w:hAnsi="Times New Roman"/>
          <w:b w:val="false"/>
          <w:i w:val="false"/>
          <w:color w:val="000000"/>
          <w:sz w:val="28"/>
        </w:rPr>
        <w:t xml:space="preserve"> https://resh.edu.ru/subject/6/5/</w:t>
      </w:r>
      <w:bookmarkEnd w:id="43"/>
      <w:r>
        <w:rPr>
          <w:sz w:val="28"/>
        </w:rPr>
        <w:br/>
      </w:r>
      <w:bookmarkStart w:name="9b56b7b7-4dec-4bc0-ba6e-fd0a58c91303" w:id="44"/>
      <w:r>
        <w:rPr>
          <w:rFonts w:ascii="Times New Roman" w:hAnsi="Times New Roman"/>
          <w:b w:val="false"/>
          <w:i w:val="false"/>
          <w:color w:val="000000"/>
          <w:sz w:val="28"/>
        </w:rPr>
        <w:t xml:space="preserve"> https://resh.edu.ru/subject/6/6/</w:t>
      </w:r>
      <w:bookmarkEnd w:id="44"/>
      <w:r>
        <w:rPr>
          <w:sz w:val="28"/>
        </w:rPr>
        <w:br/>
      </w:r>
      <w:bookmarkStart w:name="9b56b7b7-4dec-4bc0-ba6e-fd0a58c91303" w:id="45"/>
      <w:r>
        <w:rPr>
          <w:rFonts w:ascii="Times New Roman" w:hAnsi="Times New Roman"/>
          <w:b w:val="false"/>
          <w:i w:val="false"/>
          <w:color w:val="000000"/>
          <w:sz w:val="28"/>
        </w:rPr>
        <w:t xml:space="preserve"> https://resh.edu.ru/subject/6/7/</w:t>
      </w:r>
      <w:bookmarkEnd w:id="45"/>
      <w:r>
        <w:rPr>
          <w:sz w:val="28"/>
        </w:rPr>
        <w:br/>
      </w:r>
      <w:bookmarkStart w:name="9b56b7b7-4dec-4bc0-ba6e-fd0a58c91303" w:id="46"/>
      <w:r>
        <w:rPr>
          <w:rFonts w:ascii="Times New Roman" w:hAnsi="Times New Roman"/>
          <w:b w:val="false"/>
          <w:i w:val="false"/>
          <w:color w:val="000000"/>
          <w:sz w:val="28"/>
        </w:rPr>
        <w:t xml:space="preserve"> https://resh.edu.ru/subject/6/8/</w:t>
      </w:r>
      <w:bookmarkEnd w:id="4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068924" w:id="47"/>
    <w:p>
      <w:pPr>
        <w:sectPr>
          <w:pgSz w:w="11906" w:h="16383" w:orient="portrait"/>
        </w:sectPr>
      </w:pPr>
    </w:p>
    <w:bookmarkEnd w:id="47"/>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