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3536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МР"Сулейман 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Шихахмедова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2076575)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с.Орта-Стал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353620" w:id="5"/>
    <w:p>
      <w:pPr>
        <w:sectPr>
          <w:pgSz w:w="11906" w:h="16383" w:orient="portrait"/>
        </w:sectPr>
      </w:pPr>
    </w:p>
    <w:bookmarkEnd w:id="5"/>
    <w:bookmarkEnd w:id="0"/>
    <w:bookmarkStart w:name="block-153536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5353621" w:id="10"/>
    <w:p>
      <w:pPr>
        <w:sectPr>
          <w:pgSz w:w="11906" w:h="16383" w:orient="portrait"/>
        </w:sectPr>
      </w:pPr>
    </w:p>
    <w:bookmarkEnd w:id="10"/>
    <w:bookmarkEnd w:id="6"/>
    <w:bookmarkStart w:name="block-1535362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5353625" w:id="13"/>
    <w:p>
      <w:pPr>
        <w:sectPr>
          <w:pgSz w:w="11906" w:h="16383" w:orient="portrait"/>
        </w:sectPr>
      </w:pPr>
    </w:p>
    <w:bookmarkEnd w:id="13"/>
    <w:bookmarkEnd w:id="11"/>
    <w:bookmarkStart w:name="block-1535362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5353626" w:id="19"/>
    <w:p>
      <w:pPr>
        <w:sectPr>
          <w:pgSz w:w="11906" w:h="16383" w:orient="portrait"/>
        </w:sectPr>
      </w:pPr>
    </w:p>
    <w:bookmarkEnd w:id="19"/>
    <w:bookmarkEnd w:id="14"/>
    <w:bookmarkStart w:name="block-1535362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53622" w:id="21"/>
    <w:p>
      <w:pPr>
        <w:sectPr>
          <w:pgSz w:w="16383" w:h="11906" w:orient="landscape"/>
        </w:sectPr>
      </w:pPr>
    </w:p>
    <w:bookmarkEnd w:id="21"/>
    <w:bookmarkEnd w:id="20"/>
    <w:bookmarkStart w:name="block-1535362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53623" w:id="23"/>
    <w:p>
      <w:pPr>
        <w:sectPr>
          <w:pgSz w:w="16383" w:h="11906" w:orient="landscape"/>
        </w:sectPr>
      </w:pPr>
    </w:p>
    <w:bookmarkEnd w:id="23"/>
    <w:bookmarkEnd w:id="22"/>
    <w:bookmarkStart w:name="block-1535362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353624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