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531121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МР"Сулейман-Стальский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"Ортастальская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 ЕМЦ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Шихахмедова З.Р.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Меджидова З.Ш.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Бабаева И.Т.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2071120)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5311215" w:id="3"/>
    <w:p>
      <w:pPr>
        <w:sectPr>
          <w:pgSz w:w="11906" w:h="16383" w:orient="portrait"/>
        </w:sectPr>
      </w:pPr>
    </w:p>
    <w:bookmarkEnd w:id="3"/>
    <w:bookmarkEnd w:id="0"/>
    <w:bookmarkStart w:name="block-15311216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5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5311216" w:id="6"/>
    <w:p>
      <w:pPr>
        <w:sectPr>
          <w:pgSz w:w="11906" w:h="16383" w:orient="portrait"/>
        </w:sectPr>
      </w:pPr>
    </w:p>
    <w:bookmarkEnd w:id="6"/>
    <w:bookmarkEnd w:id="4"/>
    <w:bookmarkStart w:name="block-15311217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0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1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2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5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15311217" w:id="16"/>
    <w:p>
      <w:pPr>
        <w:sectPr>
          <w:pgSz w:w="11906" w:h="16383" w:orient="portrait"/>
        </w:sectPr>
      </w:pPr>
    </w:p>
    <w:bookmarkEnd w:id="16"/>
    <w:bookmarkEnd w:id="7"/>
    <w:bookmarkStart w:name="block-15311211" w:id="1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18"/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0"/>
      <w:bookmarkEnd w:id="30"/>
    </w:p>
    <w:bookmarkStart w:name="block-15311211" w:id="31"/>
    <w:p>
      <w:pPr>
        <w:sectPr>
          <w:pgSz w:w="11906" w:h="16383" w:orient="portrait"/>
        </w:sectPr>
      </w:pPr>
    </w:p>
    <w:bookmarkEnd w:id="31"/>
    <w:bookmarkEnd w:id="17"/>
    <w:bookmarkStart w:name="block-15311212" w:id="3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050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311212" w:id="33"/>
    <w:p>
      <w:pPr>
        <w:sectPr>
          <w:pgSz w:w="16383" w:h="11906" w:orient="landscape"/>
        </w:sectPr>
      </w:pPr>
    </w:p>
    <w:bookmarkEnd w:id="33"/>
    <w:bookmarkEnd w:id="32"/>
    <w:bookmarkStart w:name="block-15311213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7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311213" w:id="35"/>
    <w:p>
      <w:pPr>
        <w:sectPr>
          <w:pgSz w:w="16383" w:h="11906" w:orient="landscape"/>
        </w:sectPr>
      </w:pPr>
    </w:p>
    <w:bookmarkEnd w:id="35"/>
    <w:bookmarkEnd w:id="34"/>
    <w:bookmarkStart w:name="block-15311214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a811090-bed3-4825-9e59-0925d1d075d6" w:id="37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7"/>
      <w:r>
        <w:rPr>
          <w:sz w:val="28"/>
        </w:rPr>
        <w:br/>
      </w:r>
      <w:bookmarkStart w:name="8a811090-bed3-4825-9e59-0925d1d075d6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8"/>
      <w:r>
        <w:rPr>
          <w:sz w:val="28"/>
        </w:rPr>
        <w:br/>
      </w: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7d5051e0-bab5-428c-941a-1d062349d11d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Библиотека ЦОК,РЭШ,УЧИ.ру.,САЙТ ФИПИ </w:t>
      </w:r>
      <w:bookmarkEnd w:id="40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5311214" w:id="41"/>
    <w:p>
      <w:pPr>
        <w:sectPr>
          <w:pgSz w:w="11906" w:h="16383" w:orient="portrait"/>
        </w:sectPr>
      </w:pPr>
    </w:p>
    <w:bookmarkEnd w:id="41"/>
    <w:bookmarkEnd w:id="3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