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85717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"Ортастальская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3168862)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857176" w:id="1"/>
    <w:p>
      <w:pPr>
        <w:sectPr>
          <w:pgSz w:w="11906" w:h="16383" w:orient="portrait"/>
        </w:sectPr>
      </w:pPr>
    </w:p>
    <w:bookmarkEnd w:id="1"/>
    <w:bookmarkEnd w:id="0"/>
    <w:bookmarkStart w:name="block-23857177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3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857177" w:id="4"/>
    <w:p>
      <w:pPr>
        <w:sectPr>
          <w:pgSz w:w="11906" w:h="16383" w:orient="portrait"/>
        </w:sectPr>
      </w:pPr>
    </w:p>
    <w:bookmarkEnd w:id="4"/>
    <w:bookmarkEnd w:id="2"/>
    <w:bookmarkStart w:name="block-23857179" w:id="5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6"/>
      <w:bookmarkEnd w:id="6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7"/>
      <w:bookmarkEnd w:id="7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857179" w:id="8"/>
    <w:p>
      <w:pPr>
        <w:sectPr>
          <w:pgSz w:w="11906" w:h="16383" w:orient="portrait"/>
        </w:sectPr>
      </w:pPr>
    </w:p>
    <w:bookmarkEnd w:id="8"/>
    <w:bookmarkEnd w:id="5"/>
    <w:bookmarkStart w:name="block-2385718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0"/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bookmarkStart w:name="block-23857180" w:id="12"/>
    <w:p>
      <w:pPr>
        <w:sectPr>
          <w:pgSz w:w="11906" w:h="16383" w:orient="portrait"/>
        </w:sectPr>
      </w:pPr>
    </w:p>
    <w:bookmarkEnd w:id="12"/>
    <w:bookmarkEnd w:id="9"/>
    <w:bookmarkStart w:name="block-2385717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857174" w:id="14"/>
    <w:p>
      <w:pPr>
        <w:sectPr>
          <w:pgSz w:w="16383" w:h="11906" w:orient="landscape"/>
        </w:sectPr>
      </w:pPr>
    </w:p>
    <w:bookmarkEnd w:id="14"/>
    <w:bookmarkEnd w:id="13"/>
    <w:bookmarkStart w:name="block-2385717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857175" w:id="16"/>
    <w:p>
      <w:pPr>
        <w:sectPr>
          <w:pgSz w:w="16383" w:h="11906" w:orient="landscape"/>
        </w:sectPr>
      </w:pPr>
    </w:p>
    <w:bookmarkEnd w:id="16"/>
    <w:bookmarkEnd w:id="15"/>
    <w:bookmarkStart w:name="block-2385717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857178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