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25920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РЕСПУБЛИКА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МР "СУЛЕЙМАН-СТАЛЬСКИЙ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"Ортастальская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Шихахмедова З.Р.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Меджидова З.М.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Бабаева И.Т.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3091949)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 Ортастал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2023-2024гг.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259209" w:id="5"/>
    <w:p>
      <w:pPr>
        <w:sectPr>
          <w:pgSz w:w="11906" w:h="16383" w:orient="portrait"/>
        </w:sectPr>
      </w:pPr>
    </w:p>
    <w:bookmarkEnd w:id="5"/>
    <w:bookmarkEnd w:id="0"/>
    <w:bookmarkStart w:name="block-2325921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259210" w:id="8"/>
    <w:p>
      <w:pPr>
        <w:sectPr>
          <w:pgSz w:w="11906" w:h="16383" w:orient="portrait"/>
        </w:sectPr>
      </w:pPr>
    </w:p>
    <w:bookmarkEnd w:id="8"/>
    <w:bookmarkEnd w:id="6"/>
    <w:bookmarkStart w:name="block-2325921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3259211" w:id="10"/>
    <w:p>
      <w:pPr>
        <w:sectPr>
          <w:pgSz w:w="11906" w:h="16383" w:orient="portrait"/>
        </w:sectPr>
      </w:pPr>
    </w:p>
    <w:bookmarkEnd w:id="10"/>
    <w:bookmarkEnd w:id="9"/>
    <w:bookmarkStart w:name="block-2325921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3259212" w:id="12"/>
    <w:p>
      <w:pPr>
        <w:sectPr>
          <w:pgSz w:w="11906" w:h="16383" w:orient="portrait"/>
        </w:sectPr>
      </w:pPr>
    </w:p>
    <w:bookmarkEnd w:id="12"/>
    <w:bookmarkEnd w:id="11"/>
    <w:bookmarkStart w:name="block-2325921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59214" w:id="14"/>
    <w:p>
      <w:pPr>
        <w:sectPr>
          <w:pgSz w:w="16383" w:h="11906" w:orient="landscape"/>
        </w:sectPr>
      </w:pPr>
    </w:p>
    <w:bookmarkEnd w:id="14"/>
    <w:bookmarkEnd w:id="13"/>
    <w:bookmarkStart w:name="block-2325921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59215" w:id="16"/>
    <w:p>
      <w:pPr>
        <w:sectPr>
          <w:pgSz w:w="16383" w:h="11906" w:orient="landscape"/>
        </w:sectPr>
      </w:pPr>
    </w:p>
    <w:bookmarkEnd w:id="16"/>
    <w:bookmarkEnd w:id="15"/>
    <w:bookmarkStart w:name="block-2325921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259213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