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823551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Министерство образования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Управление образования МР "Сулейман-Стальский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"Ортастальская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рук.ест.-научного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Куджаева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________________________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Меджидова З.М.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________________________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Бабаева И.Т.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_____</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______________________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2444562)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с.Орта-Стал,2023</w:t>
      </w:r>
      <w:bookmarkEnd w:id="3"/>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18235518" w:id="4"/>
    <w:p>
      <w:pPr>
        <w:sectPr>
          <w:pgSz w:w="11906" w:h="16383" w:orient="portrait"/>
        </w:sectPr>
      </w:pPr>
    </w:p>
    <w:bookmarkEnd w:id="4"/>
    <w:bookmarkEnd w:id="0"/>
    <w:bookmarkStart w:name="block-18235519" w:id="5"/>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6"/>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6"/>
      <w:r>
        <w:rPr>
          <w:rFonts w:ascii="Times New Roman" w:hAnsi="Times New Roman"/>
          <w:b w:val="false"/>
          <w:i w:val="false"/>
          <w:color w:val="000000"/>
          <w:sz w:val="28"/>
        </w:rPr>
        <w:t>‌</w:t>
      </w:r>
    </w:p>
    <w:bookmarkStart w:name="block-18235519" w:id="7"/>
    <w:p>
      <w:pPr>
        <w:sectPr>
          <w:pgSz w:w="11906" w:h="16383" w:orient="portrait"/>
        </w:sectPr>
      </w:pPr>
    </w:p>
    <w:bookmarkEnd w:id="7"/>
    <w:bookmarkEnd w:id="5"/>
    <w:bookmarkStart w:name="block-18235520" w:id="8"/>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18235520" w:id="9"/>
    <w:p>
      <w:pPr>
        <w:sectPr>
          <w:pgSz w:w="11906" w:h="16383" w:orient="portrait"/>
        </w:sectPr>
      </w:pPr>
    </w:p>
    <w:bookmarkEnd w:id="9"/>
    <w:bookmarkEnd w:id="8"/>
    <w:bookmarkStart w:name="block-18235521" w:id="10"/>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18235521" w:id="11"/>
    <w:p>
      <w:pPr>
        <w:sectPr>
          <w:pgSz w:w="11906" w:h="16383" w:orient="portrait"/>
        </w:sectPr>
      </w:pPr>
    </w:p>
    <w:bookmarkEnd w:id="11"/>
    <w:bookmarkEnd w:id="10"/>
    <w:bookmarkStart w:name="block-1823552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18235522" w:id="13"/>
    <w:p>
      <w:pPr>
        <w:sectPr>
          <w:pgSz w:w="16383" w:h="11906" w:orient="landscape"/>
        </w:sectPr>
      </w:pPr>
    </w:p>
    <w:bookmarkEnd w:id="13"/>
    <w:bookmarkEnd w:id="12"/>
    <w:bookmarkStart w:name="block-1823552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3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8235523" w:id="15"/>
    <w:p>
      <w:pPr>
        <w:sectPr>
          <w:pgSz w:w="16383" w:h="11906" w:orient="landscape"/>
        </w:sectPr>
      </w:pPr>
    </w:p>
    <w:bookmarkEnd w:id="15"/>
    <w:bookmarkEnd w:id="14"/>
    <w:bookmarkStart w:name="block-1823552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823552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