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2985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Куджаева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З.Ш.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Бабаева И.Т.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3225654)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 xml:space="preserve">Орта-Стал </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298506" w:id="5"/>
    <w:p>
      <w:pPr>
        <w:sectPr>
          <w:pgSz w:w="11906" w:h="16383" w:orient="portrait"/>
        </w:sectPr>
      </w:pPr>
    </w:p>
    <w:bookmarkEnd w:id="5"/>
    <w:bookmarkEnd w:id="0"/>
    <w:bookmarkStart w:name="block-242985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4298512" w:id="7"/>
    <w:p>
      <w:pPr>
        <w:sectPr>
          <w:pgSz w:w="11906" w:h="16383" w:orient="portrait"/>
        </w:sectPr>
      </w:pPr>
    </w:p>
    <w:bookmarkEnd w:id="7"/>
    <w:bookmarkEnd w:id="6"/>
    <w:bookmarkStart w:name="block-2429850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4298507" w:id="9"/>
    <w:p>
      <w:pPr>
        <w:sectPr>
          <w:pgSz w:w="11906" w:h="16383" w:orient="portrait"/>
        </w:sectPr>
      </w:pPr>
    </w:p>
    <w:bookmarkEnd w:id="9"/>
    <w:bookmarkEnd w:id="8"/>
    <w:bookmarkStart w:name="block-2429851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4298511" w:id="11"/>
    <w:p>
      <w:pPr>
        <w:sectPr>
          <w:pgSz w:w="11906" w:h="16383" w:orient="portrait"/>
        </w:sectPr>
      </w:pPr>
    </w:p>
    <w:bookmarkEnd w:id="11"/>
    <w:bookmarkEnd w:id="10"/>
    <w:bookmarkStart w:name="block-2429850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31"/>
        <w:gridCol w:w="2080"/>
        <w:gridCol w:w="1977"/>
        <w:gridCol w:w="3103"/>
        <w:gridCol w:w="5403"/>
      </w:tblGrid>
      <w:tr>
        <w:trPr>
          <w:trHeight w:val="300" w:hRule="atLeast"/>
          <w:trHeight w:val="144" w:hRule="atLeast"/>
        </w:trPr>
        <w:tc>
          <w:tcPr>
            <w:tcW w:w="7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7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78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268"/>
        <w:gridCol w:w="3040"/>
        <w:gridCol w:w="2621"/>
        <w:gridCol w:w="6624"/>
        <w:gridCol w:w="41"/>
      </w:tblGrid>
      <w:tr>
        <w:trPr>
          <w:trHeight w:val="300" w:hRule="atLeast"/>
          <w:trHeight w:val="144" w:hRule="atLeast"/>
        </w:trPr>
        <w:tc>
          <w:tcPr>
            <w:tcW w:w="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3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6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33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6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5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12"/>
        <w:gridCol w:w="2720"/>
        <w:gridCol w:w="2669"/>
        <w:gridCol w:w="6852"/>
        <w:gridCol w:w="41"/>
      </w:tblGrid>
      <w:tr>
        <w:trPr>
          <w:trHeight w:val="300" w:hRule="atLeast"/>
          <w:trHeight w:val="144" w:hRule="atLeast"/>
        </w:trPr>
        <w:tc>
          <w:tcPr>
            <w:tcW w:w="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6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7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96" w:type="dxa"/>
            <w:tcBorders/>
            <w:tcMar>
              <w:top w:w="50" w:type="dxa"/>
              <w:left w:w="100" w:type="dxa"/>
            </w:tcMar>
            <w:vAlign w:val="center"/>
          </w:tcPr>
          <w:p>
            <w:pPr>
              <w:jc w:val="left"/>
            </w:pPr>
          </w:p>
        </w:tc>
      </w:tr>
    </w:tbl>
    <w:p>
      <w:pPr>
        <w:sectPr>
          <w:pgSz w:w="16383" w:h="11906" w:orient="landscape"/>
        </w:sectPr>
      </w:pPr>
    </w:p>
    <w:bookmarkStart w:name="block-24298508" w:id="13"/>
    <w:p>
      <w:pPr>
        <w:sectPr>
          <w:pgSz w:w="16383" w:h="11906" w:orient="landscape"/>
        </w:sectPr>
      </w:pPr>
    </w:p>
    <w:bookmarkEnd w:id="13"/>
    <w:bookmarkEnd w:id="12"/>
    <w:bookmarkStart w:name="block-2429850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7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bookmarkStart w:name="block-24298509" w:id="15"/>
    <w:p>
      <w:pPr>
        <w:sectPr>
          <w:pgSz w:w="16383" w:h="11906" w:orient="landscape"/>
        </w:sectPr>
      </w:pPr>
    </w:p>
    <w:bookmarkEnd w:id="15"/>
    <w:bookmarkEnd w:id="14"/>
    <w:bookmarkStart w:name="block-2429851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29851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