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622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МР"Сулейман-Стальский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Шихахмедова З.Р.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2077676)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с.Орта-Стал</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362289" w:id="5"/>
    <w:p>
      <w:pPr>
        <w:sectPr>
          <w:pgSz w:w="11906" w:h="16383" w:orient="portrait"/>
        </w:sectPr>
      </w:pPr>
    </w:p>
    <w:bookmarkEnd w:id="5"/>
    <w:bookmarkEnd w:id="0"/>
    <w:bookmarkStart w:name="block-153622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5362288" w:id="8"/>
    <w:p>
      <w:pPr>
        <w:sectPr>
          <w:pgSz w:w="11906" w:h="16383" w:orient="portrait"/>
        </w:sectPr>
      </w:pPr>
    </w:p>
    <w:bookmarkEnd w:id="8"/>
    <w:bookmarkEnd w:id="6"/>
    <w:bookmarkStart w:name="block-15362284"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5362284" w:id="13"/>
    <w:p>
      <w:pPr>
        <w:sectPr>
          <w:pgSz w:w="11906" w:h="16383" w:orient="portrait"/>
        </w:sectPr>
      </w:pPr>
    </w:p>
    <w:bookmarkEnd w:id="13"/>
    <w:bookmarkEnd w:id="9"/>
    <w:bookmarkStart w:name="block-15362283"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5362283" w:id="19"/>
    <w:p>
      <w:pPr>
        <w:sectPr>
          <w:pgSz w:w="11906" w:h="16383" w:orient="portrait"/>
        </w:sectPr>
      </w:pPr>
    </w:p>
    <w:bookmarkEnd w:id="19"/>
    <w:bookmarkEnd w:id="14"/>
    <w:bookmarkStart w:name="block-15362285"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5362285" w:id="21"/>
    <w:p>
      <w:pPr>
        <w:sectPr>
          <w:pgSz w:w="16383" w:h="11906" w:orient="landscape"/>
        </w:sectPr>
      </w:pPr>
    </w:p>
    <w:bookmarkEnd w:id="21"/>
    <w:bookmarkEnd w:id="20"/>
    <w:bookmarkStart w:name="block-15362286"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62286" w:id="23"/>
    <w:p>
      <w:pPr>
        <w:sectPr>
          <w:pgSz w:w="16383" w:h="11906" w:orient="landscape"/>
        </w:sectPr>
      </w:pPr>
    </w:p>
    <w:bookmarkEnd w:id="23"/>
    <w:bookmarkEnd w:id="22"/>
    <w:bookmarkStart w:name="block-15362287"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6"/>
      <w:r>
        <w:rPr>
          <w:rFonts w:ascii="Times New Roman" w:hAnsi="Times New Roman"/>
          <w:b w:val="false"/>
          <w:i w:val="false"/>
          <w:color w:val="000000"/>
          <w:sz w:val="28"/>
        </w:rPr>
        <w:t>Библиотека ЦОК,РЭШ</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362287" w:id="27"/>
    <w:p>
      <w:pPr>
        <w:sectPr>
          <w:pgSz w:w="11906" w:h="16383" w:orient="portrait"/>
        </w:sectPr>
      </w:pPr>
    </w:p>
    <w:bookmarkEnd w:id="27"/>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