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2040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нуки РД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муниципального района "Сулейман-Стальский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"Ортастальская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ЕМЦ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Шихахмедова З.Р.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Меджидова З.Ш.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Бабаева И.Т.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1009961)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с.Орта-Стал , 2023 /2024 уч.г.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204097" w:id="4"/>
    <w:p>
      <w:pPr>
        <w:sectPr>
          <w:pgSz w:w="11906" w:h="16383" w:orient="portrait"/>
        </w:sectPr>
      </w:pPr>
    </w:p>
    <w:bookmarkEnd w:id="4"/>
    <w:bookmarkEnd w:id="0"/>
    <w:bookmarkStart w:name="block-720409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7204098" w:id="7"/>
    <w:p>
      <w:pPr>
        <w:sectPr>
          <w:pgSz w:w="11906" w:h="16383" w:orient="portrait"/>
        </w:sectPr>
      </w:pPr>
    </w:p>
    <w:bookmarkEnd w:id="7"/>
    <w:bookmarkEnd w:id="5"/>
    <w:bookmarkStart w:name="block-720409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7204099" w:id="18"/>
    <w:p>
      <w:pPr>
        <w:sectPr>
          <w:pgSz w:w="11906" w:h="16383" w:orient="portrait"/>
        </w:sectPr>
      </w:pPr>
    </w:p>
    <w:bookmarkEnd w:id="18"/>
    <w:bookmarkEnd w:id="8"/>
    <w:bookmarkStart w:name="block-7204100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7204100" w:id="27"/>
    <w:p>
      <w:pPr>
        <w:sectPr>
          <w:pgSz w:w="11906" w:h="16383" w:orient="portrait"/>
        </w:sectPr>
      </w:pPr>
    </w:p>
    <w:bookmarkEnd w:id="27"/>
    <w:bookmarkEnd w:id="19"/>
    <w:bookmarkStart w:name="block-7204096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204096" w:id="29"/>
    <w:p>
      <w:pPr>
        <w:sectPr>
          <w:pgSz w:w="16383" w:h="11906" w:orient="landscape"/>
        </w:sectPr>
      </w:pPr>
    </w:p>
    <w:bookmarkEnd w:id="29"/>
    <w:bookmarkEnd w:id="28"/>
    <w:bookmarkStart w:name="block-7204095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204095" w:id="31"/>
    <w:p>
      <w:pPr>
        <w:sectPr>
          <w:pgSz w:w="16383" w:h="11906" w:orient="landscape"/>
        </w:sectPr>
      </w:pPr>
    </w:p>
    <w:bookmarkEnd w:id="31"/>
    <w:bookmarkEnd w:id="30"/>
    <w:bookmarkStart w:name="block-7204101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204101" w:id="33"/>
    <w:p>
      <w:pPr>
        <w:sectPr>
          <w:pgSz w:w="11906" w:h="16383" w:orient="portrait"/>
        </w:sectPr>
      </w:pPr>
    </w:p>
    <w:bookmarkEnd w:id="33"/>
    <w:bookmarkEnd w:id="3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